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3828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86MS0069-01-2024-008174-42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Курбонову </w:t>
      </w:r>
      <w:r>
        <w:rPr>
          <w:rFonts w:ascii="Times New Roman" w:eastAsia="Times New Roman" w:hAnsi="Times New Roman" w:cs="Times New Roman"/>
          <w:sz w:val="26"/>
          <w:szCs w:val="26"/>
        </w:rPr>
        <w:t>Озодбеку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Насриддиновичу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1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Курбонову </w:t>
      </w:r>
      <w:r>
        <w:rPr>
          <w:rFonts w:ascii="Times New Roman" w:eastAsia="Times New Roman" w:hAnsi="Times New Roman" w:cs="Times New Roman"/>
          <w:sz w:val="26"/>
          <w:szCs w:val="26"/>
        </w:rPr>
        <w:t>Озодбеку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Насриддиновичу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убытков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Курбонова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Озодбек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Насриддинович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19600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всего взыскать 20384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Г.П.Думлер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3828</w:t>
      </w:r>
      <w:r>
        <w:rPr>
          <w:rFonts w:ascii="Times New Roman" w:eastAsia="Times New Roman" w:hAnsi="Times New Roman" w:cs="Times New Roman"/>
          <w:sz w:val="23"/>
          <w:szCs w:val="23"/>
        </w:rPr>
        <w:t>-261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9">
    <w:name w:val="cat-UserDefined grp-1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